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MSP430 g2XX系列单片机应用基础与实践</w:t>
      </w:r>
    </w:p>
    <w:p>
      <w:r>
        <w:rPr>
          <w:rFonts w:ascii="宋体" w:hAnsi="宋体" w:eastAsia="宋体"/>
          <w:sz w:val="24"/>
        </w:rPr>
        <w:t>王建校；张倩，申淼编著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MSP430 g2XX系列单片机应用基础与实践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王建校；张倩，申淼编著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本书出售、求购地址：https://www.jiaokey.com/book/detail/13688300.html</w:t>
      </w:r>
    </w:p>
    <w:p>
      <w:r>
        <w:t>更多相关图书推荐：https://www.jiaokey.com</w:t>
      </w:r>
    </w:p>
    <w:p>
      <w:r>
        <w:t>王建校；张倩，申淼编著 其他作品：https://www.jiaokey.com/tag/王建校；张倩，申淼编著.html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关键词搜索：https://www.jiaokey.com/tag/MSP430 g2XX系列单片机应用基础与实践.html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