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魔戒的锻造者  托尔金传  the making of a legend</w:t>
      </w:r>
    </w:p>
    <w:p>
      <w:r>
        <w:rPr>
          <w:rFonts w:ascii="宋体" w:hAnsi="宋体" w:eastAsia="宋体"/>
          <w:sz w:val="24"/>
        </w:rPr>
        <w:t>（英）科林·杜瑞兹（Colin Duriea）著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魔戒的锻造者  托尔金传  the making of a legend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（英）科林·杜瑞兹（Colin Duriea）著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本书出售、求购地址：https://www.jiaokey.com/book/detail/13688284.html</w:t>
      </w:r>
    </w:p>
    <w:p>
      <w:r>
        <w:t>更多相关图书推荐：https://www.jiaokey.com</w:t>
      </w:r>
    </w:p>
    <w:p>
      <w:r>
        <w:t>（英）科林·杜瑞兹（Colin Duriea）著 其他作品：https://www.jiaokey.com/tag/（英）科林·杜瑞兹（Colin Duriea）著.html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关键词搜索：https://www.jiaokey.com/tag/魔戒的锻造者  托尔金传  the making of a legend.html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