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FLUENT技术基础与工程应用</w:t>
      </w:r>
    </w:p>
    <w:p>
      <w:r>
        <w:rPr>
          <w:rFonts w:ascii="宋体" w:hAnsi="宋体" w:eastAsia="宋体"/>
          <w:sz w:val="24"/>
        </w:rPr>
        <w:t>陈家庆，俞接成，刘美丽，邹玉编著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FLUENT技术基础与工程应用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陈家庆，俞接成，刘美丽，邹玉编著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本书出售、求购地址：https://www.jiaokey.com/book/detail/13688259.html</w:t>
      </w:r>
    </w:p>
    <w:p>
      <w:r>
        <w:t>更多相关图书推荐：https://www.jiaokey.com</w:t>
      </w:r>
    </w:p>
    <w:p>
      <w:r>
        <w:t>陈家庆，俞接成，刘美丽，邹玉编著 其他作品：https://www.jiaokey.com/tag/陈家庆，俞接成，刘美丽，邹玉编著.html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关键词搜索：https://www.jiaokey.com/tag/ANSYS FLUENT技术基础与工程应用.html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