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书名：火灾防护产品强制性认证指南</w:t>
      </w:r>
    </w:p>
    <w:p>
      <w:r>
        <w:t>作者：李风主编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火灾防护产品强制性认证指南 评论地址：https://www.jiaokey.com/book/detail/13688226.html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