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书名：飞行综合控制</w:t>
      </w:r>
    </w:p>
    <w:p>
      <w:r>
        <w:t>作者：刘一栋主编</w:t>
      </w:r>
    </w:p>
    <w:p>
      <w:r>
        <w:t>出版社：北京：国防工业出版社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飞行综合控制 评论地址：https://www.jiaokey.com/book/detail/13688171.html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