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  融合可再生、分布式及高效能源</w:t>
      </w:r>
    </w:p>
    <w:p>
      <w:r>
        <w:rPr>
          <w:rFonts w:ascii="宋体" w:hAnsi="宋体" w:eastAsia="宋体"/>
          <w:sz w:val="24"/>
        </w:rPr>
        <w:t>（美）萧山西著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  融合可再生、分布式及高效能源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（美）萧山西著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本书出售、求购地址：https://www.jiaokey.com/book/detail/13688156.html</w:t>
      </w:r>
    </w:p>
    <w:p>
      <w:r>
        <w:t>更多相关图书推荐：https://www.jiaokey.com</w:t>
      </w:r>
    </w:p>
    <w:p>
      <w:r>
        <w:t>（美）萧山西著 其他作品：https://www.jiaokey.com/tag/（美）萧山西著.html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关键词搜索：https://www.jiaokey.com/tag/智能电网  融合可再生、分布式及高效能源.html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