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红外目标可测度</w:t>
      </w:r>
    </w:p>
    <w:p>
      <w:r>
        <w:rPr>
          <w:rFonts w:ascii="宋体" w:hAnsi="宋体" w:eastAsia="宋体"/>
          <w:sz w:val="24"/>
        </w:rPr>
        <w:t>易亚星，余志勇，曹菲，苗倩著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红外目标可测度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易亚星，余志勇，曹菲，苗倩著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本书出售、求购地址：https://www.jiaokey.com/book/detail/13688134.html</w:t>
      </w:r>
    </w:p>
    <w:p>
      <w:r>
        <w:t>更多相关图书推荐：https://www.jiaokey.com</w:t>
      </w:r>
    </w:p>
    <w:p>
      <w:r>
        <w:t>易亚星，余志勇，曹菲，苗倩著 其他作品：https://www.jiaokey.com/tag/易亚星，余志勇，曹菲，苗倩著.html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关键词搜索：https://www.jiaokey.com/tag/红外目标可测度.html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