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书名：RST混合土强度与变形特性研究</w:t>
      </w:r>
    </w:p>
    <w:p>
      <w:r>
        <w:t>作者：孔德森，王晓敏，贾腾，陈文杰著</w:t>
      </w:r>
    </w:p>
    <w:p>
      <w:r>
        <w:t>出版社：北京：冶金工业出版社</w:t>
      </w:r>
    </w:p>
    <w:p>
      <w:r>
        <w:t>出版日期：2014.11</w:t>
      </w:r>
    </w:p>
    <w:p>
      <w:r>
        <w:t>总页数：156</w:t>
      </w:r>
    </w:p>
    <w:p>
      <w:r>
        <w:t>更多请访问教客网: www.jiaokey.com</w:t>
      </w:r>
    </w:p>
    <w:p>
      <w:r>
        <w:t>RST混合土强度与变形特性研究 评论地址：https://www.jiaokey.com/book/detail/13688103.html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