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书名：基于激光点云数据的三维建模应用实践</w:t>
      </w:r>
    </w:p>
    <w:p>
      <w:r>
        <w:t>作者：谢宏全，谷风云，李勇，孙美萍著</w:t>
      </w:r>
    </w:p>
    <w:p>
      <w:r>
        <w:t>出版社：武汉：武汉大学出版社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基于激光点云数据的三维建模应用实践 评论地址：https://www.jiaokey.com/book/detail/13688102.html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