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钢框架梁柱抗震节点试验研究和有限元分析实例</w:t>
      </w:r>
    </w:p>
    <w:p>
      <w:r>
        <w:rPr>
          <w:rFonts w:ascii="宋体" w:hAnsi="宋体" w:eastAsia="宋体"/>
          <w:sz w:val="24"/>
        </w:rPr>
        <w:t>张艳霞编著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钢框架梁柱抗震节点试验研究和有限元分析实例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本书出售、求购地址：https://www.jiaokey.com/book/detail/13688098.html</w:t>
      </w:r>
    </w:p>
    <w:p>
      <w:r>
        <w:t>更多相关图书推荐：https://www.jiaokey.com</w:t>
      </w:r>
    </w:p>
    <w:p>
      <w:r>
        <w:t>张艳霞编著 其他作品：https://www.jiaokey.com/tag/张艳霞编著.html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关键词搜索：https://www.jiaokey.com/tag/钢框架梁柱抗震节点试验研究和有限元分析实例.html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