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数据库课程设计实验教程</w:t>
      </w:r>
    </w:p>
    <w:p>
      <w:r>
        <w:rPr>
          <w:rFonts w:ascii="宋体" w:hAnsi="宋体" w:eastAsia="宋体"/>
          <w:sz w:val="24"/>
        </w:rPr>
        <w:t>胡霍真，朱莉主编；武云，王茂才，彭雷，彭义，戴光明副主编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数据库课程设计实验教程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胡霍真，朱莉主编；武云，王茂才，彭雷，彭义，戴光明副主编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本书出售、求购地址：https://www.jiaokey.com/book/detail/13688083.html</w:t>
      </w:r>
    </w:p>
    <w:p>
      <w:r>
        <w:t>更多相关图书推荐：https://www.jiaokey.com</w:t>
      </w:r>
    </w:p>
    <w:p>
      <w:r>
        <w:t>胡霍真，朱莉主编；武云，王茂才，彭雷，彭义，戴光明副主编 其他作品：https://www.jiaokey.com/tag/胡霍真，朱莉主编；武云，王茂才，彭雷，彭义，戴光明副主编.html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关键词搜索：https://www.jiaokey.com/tag/数据库课程设计实验教程.html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