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书名：城市规划原理  第3版</w:t>
      </w:r>
    </w:p>
    <w:p>
      <w:r>
        <w:t>作者：王克强，石忆邵，刘红梅主编；马祖&lt;font color=Red&gt;琦&lt;/font&gt;，卢为民，高魏副主编</w:t>
      </w:r>
    </w:p>
    <w:p>
      <w:r>
        <w:t>出版社：上海:上海财经大学出版社,2015.01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城市规划原理  第3版 评论地址：https://www.jiaokey.com/book/detail/13688069.html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