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雷达目标识别</w:t>
      </w:r>
    </w:p>
    <w:p>
      <w:r>
        <w:rPr>
          <w:rFonts w:ascii="宋体" w:hAnsi="宋体" w:eastAsia="宋体"/>
          <w:sz w:val="24"/>
        </w:rPr>
        <w:t>庄钊文，王雪松，黎湘，肖顺平，付强，粟毅著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雷达目标识别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庄钊文，王雪松，黎湘，肖顺平，付强，粟毅著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本书出售、求购地址：https://www.jiaokey.com/book/detail/13688053.html</w:t>
      </w:r>
    </w:p>
    <w:p>
      <w:r>
        <w:t>更多相关图书推荐：https://www.jiaokey.com</w:t>
      </w:r>
    </w:p>
    <w:p>
      <w:r>
        <w:t>庄钊文，王雪松，黎湘，肖顺平，付强，粟毅著 其他作品：https://www.jiaokey.com/tag/庄钊文，王雪松，黎湘，肖顺平，付强，粟毅著.html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关键词搜索：https://www.jiaokey.com/tag/雷达目标识别.html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