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数控机床电气控制与系统维护</w:t>
      </w:r>
    </w:p>
    <w:p>
      <w:r>
        <w:rPr>
          <w:rFonts w:ascii="宋体" w:hAnsi="宋体" w:eastAsia="宋体"/>
          <w:sz w:val="24"/>
        </w:rPr>
        <w:t>魏林，张艳芬主编；孙方道副主编；李琦，王震参编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数控机床电气控制与系统维护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魏林，张艳芬主编；孙方道副主编；李琦，王震参编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本书出售、求购地址：https://www.jiaokey.com/book/detail/13688047.html</w:t>
      </w:r>
    </w:p>
    <w:p>
      <w:r>
        <w:t>更多相关图书推荐：https://www.jiaokey.com</w:t>
      </w:r>
    </w:p>
    <w:p>
      <w:r>
        <w:t>魏林，张艳芬主编；孙方道副主编；李琦，王震参编 其他作品：https://www.jiaokey.com/tag/魏林，张艳芬主编；孙方道副主编；李琦，王震参编.html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关键词搜索：https://www.jiaokey.com/tag/数控机床电气控制与系统维护.html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