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书名：汽车拆装与维护</w:t>
      </w:r>
    </w:p>
    <w:p>
      <w:r>
        <w:t>作者：张西振，曲昌辉，曹伟主编；刘涛，吴慧媛，刘显玉副主编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汽车拆装与维护 评论地址：https://www.jiaokey.com/book/detail/13688043.html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