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航空弧齿锥齿轮摩擦学设计与制造</w:t>
      </w:r>
    </w:p>
    <w:p>
      <w:r>
        <w:rPr>
          <w:rFonts w:ascii="宋体" w:hAnsi="宋体" w:eastAsia="宋体"/>
          <w:sz w:val="24"/>
        </w:rPr>
        <w:t>王延忠著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航空弧齿锥齿轮摩擦学设计与制造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本书出售、求购地址：https://www.jiaokey.com/book/detail/13688041.html</w:t>
      </w:r>
    </w:p>
    <w:p>
      <w:r>
        <w:t>更多相关图书推荐：https://www.jiaokey.com</w:t>
      </w:r>
    </w:p>
    <w:p>
      <w:r>
        <w:t>王延忠著 其他作品：https://www.jiaokey.com/tag/王延忠著.html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关键词搜索：https://www.jiaokey.com/tag/航空弧齿锥齿轮摩擦学设计与制造.html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