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西盟会议始末记  侦蒙记  征蒙战事详记（外三种）</w:t>
      </w:r>
    </w:p>
    <w:p>
      <w:r>
        <w:rPr>
          <w:rFonts w:ascii="宋体" w:hAnsi="宋体" w:eastAsia="宋体"/>
          <w:sz w:val="24"/>
        </w:rPr>
        <w:t>忒莫勒，乌云格日勒主编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西盟会议始末记  侦蒙记  征蒙战事详记（外三种）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忒莫勒，乌云格日勒主编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本书出售、求购地址：https://www.jiaokey.com/book/detail/13688017.html</w:t>
      </w:r>
    </w:p>
    <w:p>
      <w:r>
        <w:t>更多相关图书推荐：https://www.jiaokey.com</w:t>
      </w:r>
    </w:p>
    <w:p>
      <w:r>
        <w:t>忒莫勒，乌云格日勒主编 其他作品：https://www.jiaokey.com/tag/忒莫勒，乌云格日勒主编.html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关键词搜索：https://www.jiaokey.com/tag/西盟会议始末记  侦蒙记  征蒙战事详记（外三种）.html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