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立象尽意与影像表意  中国传统美学在影视艺术中的理论再生</w:t>
      </w:r>
    </w:p>
    <w:p>
      <w:r>
        <w:rPr>
          <w:rFonts w:ascii="宋体" w:hAnsi="宋体" w:eastAsia="宋体"/>
          <w:sz w:val="24"/>
        </w:rPr>
        <w:t>肖帅著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立象尽意与影像表意  中国传统美学在影视艺术中的理论再生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本书出售、求购地址：https://www.jiaokey.com/book/detail/13687996.html</w:t>
      </w:r>
    </w:p>
    <w:p>
      <w:r>
        <w:t>更多相关图书推荐：https://www.jiaokey.com</w:t>
      </w:r>
    </w:p>
    <w:p>
      <w:r>
        <w:t>肖帅著 其他作品：https://www.jiaokey.com/tag/肖帅著.html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关键词搜索：https://www.jiaokey.com/tag/立象尽意与影像表意  中国传统美学在影视艺术中的理论再生.html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