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书名：品牌形象论  构建独一无二的品牌价值</w:t>
      </w:r>
    </w:p>
    <w:p>
      <w:r>
        <w:t>作者：刘国华著</w:t>
      </w:r>
    </w:p>
    <w:p>
      <w:r>
        <w:t>出版社：北京：人民邮电出版社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品牌形象论  构建独一无二的品牌价值 评论地址：https://www.jiaokey.com/book/detail/13687965.html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