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商业宣传品创意剪裁及折页设计</w:t>
      </w:r>
    </w:p>
    <w:p>
      <w:r>
        <w:rPr>
          <w:rFonts w:ascii="宋体" w:hAnsi="宋体" w:eastAsia="宋体"/>
          <w:sz w:val="24"/>
        </w:rPr>
        <w:t>（英）保罗·杰克逊著；刘春雷译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商业宣传品创意剪裁及折页设计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（英）保罗·杰克逊著；刘春雷译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本书出售、求购地址：https://www.jiaokey.com/book/detail/13687959.html</w:t>
      </w:r>
    </w:p>
    <w:p>
      <w:r>
        <w:t>更多相关图书推荐：https://www.jiaokey.com</w:t>
      </w:r>
    </w:p>
    <w:p>
      <w:r>
        <w:t>（英）保罗·杰克逊著；刘春雷译 其他作品：https://www.jiaokey.com/tag/（英）保罗·杰克逊著；刘春雷译.html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关键词搜索：https://www.jiaokey.com/tag/商业宣传品创意剪裁及折页设计.html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