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深化统筹城乡综合配套改革研究  四川统筹城乡经济发展的实证分析</w:t>
      </w:r>
    </w:p>
    <w:p>
      <w:r>
        <w:rPr>
          <w:rFonts w:ascii="宋体" w:hAnsi="宋体" w:eastAsia="宋体"/>
          <w:sz w:val="24"/>
        </w:rPr>
        <w:t>傅泽平，廖振跃著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深化统筹城乡综合配套改革研究  四川统筹城乡经济发展的实证分析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傅泽平，廖振跃著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本书出售、求购地址：https://www.jiaokey.com/book/detail/13687952.html</w:t>
      </w:r>
    </w:p>
    <w:p>
      <w:r>
        <w:t>更多相关图书推荐：https://www.jiaokey.com</w:t>
      </w:r>
    </w:p>
    <w:p>
      <w:r>
        <w:t>傅泽平，廖振跃著 其他作品：https://www.jiaokey.com/tag/傅泽平，廖振跃著.html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关键词搜索：https://www.jiaokey.com/tag/深化统筹城乡综合配套改革研究  四川统筹城乡经济发展的实证分析.html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