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排污权监管机制研究</w:t>
      </w:r>
    </w:p>
    <w:p>
      <w:r>
        <w:rPr>
          <w:rFonts w:ascii="宋体" w:hAnsi="宋体" w:eastAsia="宋体"/>
          <w:sz w:val="24"/>
        </w:rPr>
        <w:t>沈满洪，周树勋，谢慧明，魏静，徐少君等著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沈满洪，周树勋，谢慧明，魏静，徐少君等著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本书出售、求购地址：https://www.jiaokey.com/book/detail/13687894.html</w:t>
      </w:r>
    </w:p>
    <w:p>
      <w:r>
        <w:t>更多相关图书推荐：https://www.jiaokey.com</w:t>
      </w:r>
    </w:p>
    <w:p>
      <w:r>
        <w:t>沈满洪，周树勋，谢慧明，魏静，徐少君等著 其他作品：https://www.jiaokey.com/tag/沈满洪，周树勋，谢慧明，魏静，徐少君等著.html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关键词搜索：https://www.jiaokey.com/tag/排污权监管机制研究.html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