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宋代经学哲学研究  基本理论卷</w:t>
      </w:r>
    </w:p>
    <w:p>
      <w:r>
        <w:rPr>
          <w:rFonts w:ascii="宋体" w:hAnsi="宋体" w:eastAsia="宋体"/>
          <w:sz w:val="24"/>
        </w:rPr>
        <w:t>向世陵主编；高会霞，杨泽著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宋代经学哲学研究  基本理论卷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向世陵主编；高会霞，杨泽著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本书出售、求购地址：https://www.jiaokey.com/book/detail/13687879.html</w:t>
      </w:r>
    </w:p>
    <w:p>
      <w:r>
        <w:t>更多相关图书推荐：https://www.jiaokey.com</w:t>
      </w:r>
    </w:p>
    <w:p>
      <w:r>
        <w:t>向世陵主编；高会霞，杨泽著 其他作品：https://www.jiaokey.com/tag/向世陵主编；高会霞，杨泽著.html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关键词搜索：https://www.jiaokey.com/tag/宋代经学哲学研究  基本理论卷.html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