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吴坚，程向阳主编；刘树德，陶晓荣，吴春蕾，潘欣，吴云标副主编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吴坚，程向阳主编；刘树德，陶晓荣，吴春蕾，潘欣，吴云标副主编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本书出售、求购地址：https://www.jiaokey.com/book/detail/13687871.html</w:t>
      </w:r>
    </w:p>
    <w:p>
      <w:r>
        <w:t>更多相关图书推荐：https://www.jiaokey.com</w:t>
      </w:r>
    </w:p>
    <w:p>
      <w:r>
        <w:t>吴坚，程向阳主编；刘树德，陶晓荣，吴春蕾，潘欣，吴云标副主编 其他作品：https://www.jiaokey.com/tag/吴坚，程向阳主编；刘树德，陶晓荣，吴春蕾，潘欣，吴云标副主编.html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