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大学数学  微积分及其在经济管理中的应用</w:t>
      </w:r>
    </w:p>
    <w:p>
      <w:r>
        <w:rPr>
          <w:rFonts w:ascii="宋体" w:hAnsi="宋体" w:eastAsia="宋体"/>
          <w:sz w:val="24"/>
        </w:rPr>
        <w:t>杜聪慧主编；徐慧，吴爱娟，赵昕，马新苗，张瑞亭，路月峰参编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大学数学  微积分及其在经济管理中的应用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杜聪慧主编；徐慧，吴爱娟，赵昕，马新苗，张瑞亭，路月峰参编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本书出售、求购地址：https://www.jiaokey.com/book/detail/13687844.html</w:t>
      </w:r>
    </w:p>
    <w:p>
      <w:r>
        <w:t>更多相关图书推荐：https://www.jiaokey.com</w:t>
      </w:r>
    </w:p>
    <w:p>
      <w:r>
        <w:t>杜聪慧主编；徐慧，吴爱娟，赵昕，马新苗，张瑞亭，路月峰参编 其他作品：https://www.jiaokey.com/tag/杜聪慧主编；徐慧，吴爱娟，赵昕，马新苗，张瑞亭，路月峰参编.html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关键词搜索：https://www.jiaokey.com/tag/大学数学  微积分及其在经济管理中的应用.html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