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作者：曹胜亮，陶斌智主编；薛定刚，汪君副主编；段葳，李双卫，王宗涛，庄哲参编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总页数：357</w:t>
      </w:r>
    </w:p>
    <w:p>
      <w:r>
        <w:t>更多请访问教客网: www.jiaokey.com</w:t>
      </w:r>
    </w:p>
    <w:p>
      <w:r>
        <w:t>经济法 评论地址：https://www.jiaokey.com/book/detail/13687798.html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