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固定资产投资项目能评文件编制实务</w:t>
      </w:r>
    </w:p>
    <w:p>
      <w:r>
        <w:rPr>
          <w:rFonts w:ascii="宋体" w:hAnsi="宋体" w:eastAsia="宋体"/>
          <w:sz w:val="24"/>
        </w:rPr>
        <w:t>沈尔唯，黄效国，张雪峰主编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固定资产投资项目能评文件编制实务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沈尔唯，黄效国，张雪峰主编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固定资产投资-投资项目-节能-评估-文件-编制-中国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本书出售、求购地址：https://www.jiaokey.com/book/detail/13687797.html</w:t>
      </w:r>
    </w:p>
    <w:p>
      <w:r>
        <w:t>更多相关图书推荐：https://www.jiaokey.com</w:t>
      </w:r>
    </w:p>
    <w:p>
      <w:r>
        <w:t>沈尔唯，黄效国，张雪峰主编 其他作品：https://www.jiaokey.com/tag/沈尔唯，黄效国，张雪峰主编.html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关键词搜索：https://www.jiaokey.com/tag/固定资产投资-投资项目-节能-评估-文件-编制-中国.html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