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作者：梁育科主编</w:t>
      </w:r>
    </w:p>
    <w:p>
      <w:r>
        <w:t>出版社：西安：西北工业大学出版社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大学生心理健康教育 评论地址：https://www.jiaokey.com/book/detail/13687789.html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