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中国国际化企业双元组织能力培育及其绩效影响</w:t>
      </w:r>
    </w:p>
    <w:p>
      <w:r>
        <w:rPr>
          <w:rFonts w:ascii="宋体" w:hAnsi="宋体" w:eastAsia="宋体"/>
          <w:sz w:val="24"/>
        </w:rPr>
        <w:t>沈鲸著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中国国际化企业双元组织能力培育及其绩效影响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本书出售、求购地址：https://www.jiaokey.com/book/detail/13687783.html</w:t>
      </w:r>
    </w:p>
    <w:p>
      <w:r>
        <w:t>更多相关图书推荐：https://www.jiaokey.com</w:t>
      </w:r>
    </w:p>
    <w:p>
      <w:r>
        <w:t>沈鲸著 其他作品：https://www.jiaokey.com/tag/沈鲸著.html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关键词搜索：https://www.jiaokey.com/tag/中国国际化企业双元组织能力培育及其绩效影响.html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