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舆论的隐喻引导与组织认同  新媒体环境下新闻编辑舆论引导功能研究</w:t>
      </w:r>
    </w:p>
    <w:p>
      <w:r>
        <w:rPr>
          <w:rFonts w:ascii="宋体" w:hAnsi="宋体" w:eastAsia="宋体"/>
          <w:sz w:val="24"/>
        </w:rPr>
        <w:t>朱小翠著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舆论的隐喻引导与组织认同  新媒体环境下新闻编辑舆论引导功能研究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本书出售、求购地址：https://www.jiaokey.com/book/detail/13687770.html</w:t>
      </w:r>
    </w:p>
    <w:p>
      <w:r>
        <w:t>更多相关图书推荐：https://www.jiaokey.com</w:t>
      </w:r>
    </w:p>
    <w:p>
      <w:r>
        <w:t>朱小翠著 其他作品：https://www.jiaokey.com/tag/朱小翠著.html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关键词搜索：https://www.jiaokey.com/tag/舆论的隐喻引导与组织认同  新媒体环境下新闻编辑舆论引导功能研究.html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