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中国票据法专家建议稿及说明</w:t>
      </w:r>
    </w:p>
    <w:p>
      <w:r>
        <w:rPr>
          <w:rFonts w:ascii="宋体" w:hAnsi="宋体" w:eastAsia="宋体"/>
          <w:sz w:val="24"/>
        </w:rPr>
        <w:t>郑孟状，郭站红，姜煜洌著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中国票据法专家建议稿及说明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郑孟状，郭站红，姜煜洌著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本书出售、求购地址：https://www.jiaokey.com/book/detail/13687760.html</w:t>
      </w:r>
    </w:p>
    <w:p>
      <w:r>
        <w:t>更多相关图书推荐：https://www.jiaokey.com</w:t>
      </w:r>
    </w:p>
    <w:p>
      <w:r>
        <w:t>郑孟状，郭站红，姜煜洌著 其他作品：https://www.jiaokey.com/tag/郑孟状，郭站红，姜煜洌著.html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关键词搜索：https://www.jiaokey.com/tag/中国票据法专家建议稿及说明.html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