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自由的边界：日本媒体侵权研究=THE BOUNDARY OF LIBERTY</w:t>
      </w:r>
    </w:p>
    <w:p>
      <w:r>
        <w:rPr>
          <w:rFonts w:ascii="宋体" w:hAnsi="宋体" w:eastAsia="宋体"/>
          <w:sz w:val="24"/>
        </w:rPr>
        <w:t>韩景芳著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自由的边界：日本媒体侵权研究=THE BOUNDARY OF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本书出售、求购地址：https://www.jiaokey.com/book/detail/13687759.html</w:t>
      </w:r>
    </w:p>
    <w:p>
      <w:r>
        <w:t>更多相关图书推荐：https://www.jiaokey.com</w:t>
      </w:r>
    </w:p>
    <w:p>
      <w:r>
        <w:t>韩景芳著 其他作品：https://www.jiaokey.com/tag/韩景芳著.html</w:t>
      </w:r>
    </w:p>
    <w:p>
      <w:r>
        <w:t>关键词搜索：https://www.jiaokey.com/tag/自由的边界：日本媒体侵权研究=THE BOUNDARY OF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