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全民监控  大数据时代的安全与隐私困境  investigating the big brother world of E-spies</w:t>
      </w:r>
    </w:p>
    <w:p>
      <w:r>
        <w:rPr>
          <w:rFonts w:ascii="宋体" w:hAnsi="宋体" w:eastAsia="宋体"/>
          <w:sz w:val="24"/>
        </w:rPr>
        <w:t>（英）约翰·帕克（John Rarker）著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全民监控  大数据时代的安全与隐私困境  investigating the big brother world of E-spies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（英）约翰·帕克（John Rarker）著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本书出售、求购地址：https://www.jiaokey.com/book/detail/13687757.html</w:t>
      </w:r>
    </w:p>
    <w:p>
      <w:r>
        <w:t>更多相关图书推荐：https://www.jiaokey.com</w:t>
      </w:r>
    </w:p>
    <w:p>
      <w:r>
        <w:t>（英）约翰·帕克（John Rarker）著 其他作品：https://www.jiaokey.com/tag/（英）约翰·帕克（John Rarker）著.html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关键词搜索：https://www.jiaokey.com/tag/全民监控  大数据时代的安全与隐私困境  investigating the big brother world of E-spies.html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