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书名：中国重彩画技法</w:t>
      </w:r>
    </w:p>
    <w:p>
      <w:r>
        <w:t>作者：郭正民编著；蒋采苹，苏百钧，王天胜，郭继英学术顾问</w:t>
      </w:r>
    </w:p>
    <w:p>
      <w:r>
        <w:t>出版社：上海:上海人民美术出版社,2015.01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中国重彩画技法 评论地址：https://www.jiaokey.com/book/detail/13687756.html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