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人体解剖与速写  创作动漫的利器</w:t>
      </w:r>
    </w:p>
    <w:p>
      <w:r>
        <w:rPr>
          <w:rFonts w:ascii="宋体" w:hAnsi="宋体" w:eastAsia="宋体"/>
          <w:sz w:val="24"/>
        </w:rPr>
        <w:t>（日）高桑真惠著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人体解剖与速写  创作动漫的利器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（日）高桑真惠著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本书出售、求购地址：https://www.jiaokey.com/book/detail/13687742.html</w:t>
      </w:r>
    </w:p>
    <w:p>
      <w:r>
        <w:t>更多相关图书推荐：https://www.jiaokey.com</w:t>
      </w:r>
    </w:p>
    <w:p>
      <w:r>
        <w:t>（日）高桑真惠著 其他作品：https://www.jiaokey.com/tag/（日）高桑真惠著.html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关键词搜索：https://www.jiaokey.com/tag/人体解剖与速写  创作动漫的利器.html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