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尼采在二十一世纪的影响</w:t>
      </w:r>
    </w:p>
    <w:p>
      <w:r>
        <w:rPr>
          <w:rFonts w:ascii="宋体" w:hAnsi="宋体" w:eastAsia="宋体"/>
          <w:sz w:val="24"/>
        </w:rPr>
        <w:t>（美）丽贝卡·S.皮里（RebekahS.Peery）著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尼采在二十一世纪的影响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（美）丽贝卡·S.皮里（RebekahS.Peery）著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本书出售、求购地址：https://www.jiaokey.com/book/detail/13687740.html</w:t>
      </w:r>
    </w:p>
    <w:p>
      <w:r>
        <w:t>更多相关图书推荐：https://www.jiaokey.com</w:t>
      </w:r>
    </w:p>
    <w:p>
      <w:r>
        <w:t>（美）丽贝卡·S.皮里（RebekahS.Peery）著 其他作品：https://www.jiaokey.com/tag/（美）丽贝卡·S.皮里（RebekahS.Peery）著.html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关键词搜索：https://www.jiaokey.com/tag/尼采在二十一世纪的影响.html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