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银行业务法律合规风险案例解析</w:t>
      </w:r>
    </w:p>
    <w:p>
      <w:r>
        <w:rPr>
          <w:rFonts w:ascii="宋体" w:hAnsi="宋体" w:eastAsia="宋体"/>
          <w:sz w:val="24"/>
        </w:rPr>
        <w:t>易丰主编；尹良武副主编；丁满节，丁玉编委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银行业务法律合规风险案例解析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易丰主编；尹良武副主编；丁满节，丁玉编委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本书出售、求购地址：https://www.jiaokey.com/book/detail/13687732.html</w:t>
      </w:r>
    </w:p>
    <w:p>
      <w:r>
        <w:t>更多相关图书推荐：https://www.jiaokey.com</w:t>
      </w:r>
    </w:p>
    <w:p>
      <w:r>
        <w:t>易丰主编；尹良武副主编；丁满节，丁玉编委 其他作品：https://www.jiaokey.com/tag/易丰主编；尹良武副主编；丁满节，丁玉编委.html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关键词搜索：https://www.jiaokey.com/tag/银行业务法律合规风险案例解析.html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