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股市长线法宝  原书第5版  2015年</w:t>
      </w:r>
    </w:p>
    <w:p>
      <w:r>
        <w:rPr>
          <w:rFonts w:ascii="宋体" w:hAnsi="宋体" w:eastAsia="宋体"/>
          <w:sz w:val="24"/>
        </w:rPr>
        <w:t>（美）杰里米.j.西格尔著；马海涌，王凡一，魏光蕊译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股市长线法宝  原书第5版  2015年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（美）杰里米.j.西格尔著；马海涌，王凡一，魏光蕊译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本书出售、求购地址：https://www.jiaokey.com/book/detail/13687730.html</w:t>
      </w:r>
    </w:p>
    <w:p>
      <w:r>
        <w:t>更多相关图书推荐：https://www.jiaokey.com</w:t>
      </w:r>
    </w:p>
    <w:p>
      <w:r>
        <w:t>（美）杰里米.j.西格尔著；马海涌，王凡一，魏光蕊译 其他作品：https://www.jiaokey.com/tag/（美）杰里米.j.西格尔著；马海涌，王凡一，魏光蕊译.html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关键词搜索：https://www.jiaokey.com/tag/股市长线法宝  原书第5版  2015年.html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