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全球金融危机背景下马克思主义时代化问题</w:t>
      </w:r>
    </w:p>
    <w:p>
      <w:r>
        <w:rPr>
          <w:rFonts w:ascii="宋体" w:hAnsi="宋体" w:eastAsia="宋体"/>
          <w:sz w:val="24"/>
        </w:rPr>
        <w:t>王向明著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全球金融危机背景下马克思主义时代化问题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本书出售、求购地址：https://www.jiaokey.com/book/detail/13687729.html</w:t>
      </w:r>
    </w:p>
    <w:p>
      <w:r>
        <w:t>更多相关图书推荐：https://www.jiaokey.com</w:t>
      </w:r>
    </w:p>
    <w:p>
      <w:r>
        <w:t>王向明著 其他作品：https://www.jiaokey.com/tag/王向明著.html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关键词搜索：https://www.jiaokey.com/tag/全球金融危机背景下马克思主义时代化问题.html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