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自由创造是文学艺术的本质要求  论文化政策与文化战略</w:t>
      </w:r>
    </w:p>
    <w:p>
      <w:r>
        <w:rPr>
          <w:rFonts w:ascii="宋体" w:hAnsi="宋体" w:eastAsia="宋体"/>
          <w:sz w:val="24"/>
        </w:rPr>
        <w:t>仲呈祥总主编；王能宪著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自由创造是文学艺术的本质要求  论文化政策与文化战略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仲呈祥总主编；王能宪著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本书出售、求购地址：https://www.jiaokey.com/book/detail/13687725.html</w:t>
      </w:r>
    </w:p>
    <w:p>
      <w:r>
        <w:t>更多相关图书推荐：https://www.jiaokey.com</w:t>
      </w:r>
    </w:p>
    <w:p>
      <w:r>
        <w:t>仲呈祥总主编；王能宪著 其他作品：https://www.jiaokey.com/tag/仲呈祥总主编；王能宪著.html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关键词搜索：https://www.jiaokey.com/tag/自由创造是文学艺术的本质要求  论文化政策与文化战略.html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