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千古大变局  近代中国的11个寻路人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千古大变局  近代中国的11个寻路人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本书出售、求购地址：https://www.jiaokey.com/book/detail/13687667.html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关键词搜索：https://www.jiaokey.com/tag/千古大变局  近代中国的11个寻路人.html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