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书名：最好看的日本战国史  卷4  六天魔王</w:t>
      </w:r>
    </w:p>
    <w:p>
      <w:r>
        <w:t>作者：万邦咸宁著</w:t>
      </w:r>
    </w:p>
    <w:p>
      <w:r>
        <w:t>出版社：广州:广东旅游出版社,2015.01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最好看的日本战国史  卷4  六天魔王 评论地址：https://www.jiaokey.com/book/detail/13687657.html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