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放飞梦想  大学生就业与创业指导</w:t>
      </w:r>
    </w:p>
    <w:p>
      <w:r>
        <w:rPr>
          <w:rFonts w:ascii="宋体" w:hAnsi="宋体" w:eastAsia="宋体"/>
          <w:sz w:val="24"/>
        </w:rPr>
        <w:t>李明，耿广利，卢慧勇，郭军明，赵俊亚编著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放飞梦想  大学生就业与创业指导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李明，耿广利，卢慧勇，郭军明，赵俊亚编著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本书出售、求购地址：https://www.jiaokey.com/book/detail/13687637.html</w:t>
      </w:r>
    </w:p>
    <w:p>
      <w:r>
        <w:t>更多相关图书推荐：https://www.jiaokey.com</w:t>
      </w:r>
    </w:p>
    <w:p>
      <w:r>
        <w:t>李明，耿广利，卢慧勇，郭军明，赵俊亚编著 其他作品：https://www.jiaokey.com/tag/李明，耿广利，卢慧勇，郭军明，赵俊亚编著.html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关键词搜索：https://www.jiaokey.com/tag/放飞梦想  大学生就业与创业指导.html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