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囚徒困境  当代民主国家的政治经济与刑事处罚</w:t>
      </w:r>
    </w:p>
    <w:p>
      <w:r>
        <w:rPr>
          <w:rFonts w:ascii="宋体" w:hAnsi="宋体" w:eastAsia="宋体"/>
          <w:sz w:val="24"/>
        </w:rPr>
        <w:t>（英）尼古拉·蕾西著；黄晓亮译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囚徒困境  当代民主国家的政治经济与刑事处罚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（英）尼古拉·蕾西著；黄晓亮译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本书出售、求购地址：https://www.jiaokey.com/book/detail/13687629.html</w:t>
      </w:r>
    </w:p>
    <w:p>
      <w:r>
        <w:t>更多相关图书推荐：https://www.jiaokey.com</w:t>
      </w:r>
    </w:p>
    <w:p>
      <w:r>
        <w:t>（英）尼古拉·蕾西著；黄晓亮译 其他作品：https://www.jiaokey.com/tag/（英）尼古拉·蕾西著；黄晓亮译.html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关键词搜索：https://www.jiaokey.com/tag/囚徒困境  当代民主国家的政治经济与刑事处罚.html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