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西方的兴起  人类共同体史  上</w:t>
      </w:r>
    </w:p>
    <w:p>
      <w:r>
        <w:rPr>
          <w:rFonts w:ascii="宋体" w:hAnsi="宋体" w:eastAsia="宋体"/>
          <w:sz w:val="24"/>
        </w:rPr>
        <w:t>（美）威廉·麦克尼尔著；孙岳，陈志坚，于展等译；郭方，李永斌译校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西方的兴起  人类共同体史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（美）威廉·麦克尼尔著；孙岳，陈志坚，于展等译；郭方，李永斌译校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本书出售、求购地址：https://www.jiaokey.com/book/detail/13687624.html</w:t>
      </w:r>
    </w:p>
    <w:p>
      <w:r>
        <w:t>更多相关图书推荐：https://www.jiaokey.com</w:t>
      </w:r>
    </w:p>
    <w:p>
      <w:r>
        <w:t>（美）威廉·麦克尼尔著；孙岳，陈志坚，于展等译；郭方，李永斌译校 其他作品：https://www.jiaokey.com/tag/（美）威廉·麦克尼尔著；孙岳，陈志坚，于展等译；郭方，李永斌译校.html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关键词搜索：https://www.jiaokey.com/tag/西方的兴起  人类共同体史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