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港城融合模式下上海临港产业园区发展战略</w:t>
      </w:r>
    </w:p>
    <w:p>
      <w:r>
        <w:rPr>
          <w:rFonts w:ascii="宋体" w:hAnsi="宋体" w:eastAsia="宋体"/>
          <w:sz w:val="24"/>
        </w:rPr>
        <w:t>张效莉，宗传宏，谢童伟，周剑著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港城融合模式下上海临港产业园区发展战略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张效莉，宗传宏，谢童伟，周剑著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本书出售、求购地址：https://www.jiaokey.com/book/detail/13687620.html</w:t>
      </w:r>
    </w:p>
    <w:p>
      <w:r>
        <w:t>更多相关图书推荐：https://www.jiaokey.com</w:t>
      </w:r>
    </w:p>
    <w:p>
      <w:r>
        <w:t>张效莉，宗传宏，谢童伟，周剑著 其他作品：https://www.jiaokey.com/tag/张效莉，宗传宏，谢童伟，周剑著.html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关键词搜索：https://www.jiaokey.com/tag/港城融合模式下上海临港产业园区发展战略.html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