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前朝杂话  何满子谈古说片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前朝杂话  何满子谈古说片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本书出售、求购地址：https://www.jiaokey.com/book/detail/13687610.html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关键词搜索：https://www.jiaokey.com/tag/前朝杂话  何满子谈古说片.html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