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别低估了梁红玉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别低估了梁红玉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本书出售、求购地址：https://www.jiaokey.com/book/detail/13687599.html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关键词搜索：https://www.jiaokey.com/tag/别低估了梁红玉.html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