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知识产权领域的反垄断问题  以美国为主要线索的考察</w:t>
      </w:r>
    </w:p>
    <w:p>
      <w:r>
        <w:rPr>
          <w:rFonts w:ascii="宋体" w:hAnsi="宋体" w:eastAsia="宋体"/>
          <w:sz w:val="24"/>
        </w:rPr>
        <w:t>魏青松，吴玉岭，潘志成著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知识产权领域的反垄断问题  以美国为主要线索的考察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魏青松，吴玉岭，潘志成著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本书出售、求购地址：https://www.jiaokey.com/book/detail/13687596.html</w:t>
      </w:r>
    </w:p>
    <w:p>
      <w:r>
        <w:t>更多相关图书推荐：https://www.jiaokey.com</w:t>
      </w:r>
    </w:p>
    <w:p>
      <w:r>
        <w:t>魏青松，吴玉岭，潘志成著 其他作品：https://www.jiaokey.com/tag/魏青松，吴玉岭，潘志成著.html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关键词搜索：https://www.jiaokey.com/tag/知识产权领域的反垄断问题  以美国为主要线索的考察.html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