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如何改变员工行为  沃顿商学院的高效变革管理课</w:t>
      </w:r>
    </w:p>
    <w:p>
      <w:r>
        <w:rPr>
          <w:rFonts w:ascii="宋体" w:hAnsi="宋体" w:eastAsia="宋体"/>
          <w:sz w:val="24"/>
        </w:rPr>
        <w:t>（美）格雷戈里·P·谢伊，凯茜·A·所罗门著；魏群译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如何改变员工行为  沃顿商学院的高效变革管理课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（美）格雷戈里·P·谢伊，凯茜·A·所罗门著；魏群译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本书出售、求购地址：https://www.jiaokey.com/book/detail/13687584.html</w:t>
      </w:r>
    </w:p>
    <w:p>
      <w:r>
        <w:t>更多相关图书推荐：https://www.jiaokey.com</w:t>
      </w:r>
    </w:p>
    <w:p>
      <w:r>
        <w:t>（美）格雷戈里·P·谢伊，凯茜·A·所罗门著；魏群译 其他作品：https://www.jiaokey.com/tag/（美）格雷戈里·P·谢伊，凯茜·A·所罗门著；魏群译.html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关键词搜索：https://www.jiaokey.com/tag/如何改变员工行为  沃顿商学院的高效变革管理课.html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